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2358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9-01-</w:t>
      </w:r>
      <w:r>
        <w:rPr>
          <w:rFonts w:ascii="Times New Roman" w:eastAsia="Times New Roman" w:hAnsi="Times New Roman" w:cs="Times New Roman"/>
        </w:rPr>
        <w:t>2024-010439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37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16 октября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предусмотренном ст.15.5 КоАП РФ в отношении: 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 xml:space="preserve">Гусева Алексея Алексеевича, </w:t>
      </w:r>
      <w:r>
        <w:rPr>
          <w:rStyle w:val="cat-UserDefinedgrp-3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23" w:firstLine="60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Гусев А.А.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не </w:t>
      </w:r>
      <w:r>
        <w:rPr>
          <w:rFonts w:ascii="Times New Roman" w:eastAsia="Times New Roman" w:hAnsi="Times New Roman" w:cs="Times New Roman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12 месяца 2023</w:t>
      </w:r>
      <w:r>
        <w:rPr>
          <w:rFonts w:ascii="Times New Roman" w:eastAsia="Times New Roman" w:hAnsi="Times New Roman" w:cs="Times New Roman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</w:rPr>
        <w:t>рого установлен не позднее 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Гусев А.А. </w:t>
      </w:r>
      <w:r>
        <w:rPr>
          <w:rFonts w:ascii="Times New Roman" w:eastAsia="Times New Roman" w:hAnsi="Times New Roman" w:cs="Times New Roman"/>
        </w:rPr>
        <w:t xml:space="preserve">извещенный о времени и месте рассмотрения дела надлежащим образом, а именно судебной повесткой, возвращенной в связи с истечением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Гусева А.А.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Гусева А.А.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32869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</w:rPr>
        <w:t>6.01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Гусева А.А.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Гусева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Гусева Алексея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0412365400695023582415132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</w:rPr>
        <w:t>ный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</w:rPr>
        <w:t>вую судью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 участка №14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16.10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>окумент находится в деле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